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41bc" w14:textId="7814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69" w:id="6"/>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bookmarkStart w:name="z70" w:id="7"/>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7"/>
    <w:bookmarkStart w:name="z71" w:id="8"/>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8"/>
    <w:bookmarkStart w:name="z72" w:id="9"/>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9"/>
    <w:bookmarkStart w:name="z73" w:id="10"/>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0"/>
    <w:bookmarkStart w:name="z74" w:id="11"/>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1"/>
    <w:bookmarkStart w:name="z75" w:id="12"/>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2"/>
    <w:bookmarkStart w:name="z76" w:id="13"/>
    <w:p>
      <w:pPr>
        <w:spacing w:after="0"/>
        <w:ind w:left="0"/>
        <w:jc w:val="both"/>
      </w:pPr>
      <w:r>
        <w:rPr>
          <w:rFonts w:ascii="Times New Roman"/>
          <w:b w:val="false"/>
          <w:i w:val="false"/>
          <w:color w:val="000000"/>
          <w:sz w:val="28"/>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3"/>
    <w:bookmarkStart w:name="z345" w:id="14"/>
    <w:p>
      <w:pPr>
        <w:spacing w:after="0"/>
        <w:ind w:left="0"/>
        <w:jc w:val="both"/>
      </w:pPr>
      <w:r>
        <w:rPr>
          <w:rFonts w:ascii="Times New Roman"/>
          <w:b w:val="false"/>
          <w:i w:val="false"/>
          <w:color w:val="000000"/>
          <w:sz w:val="28"/>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4"/>
    <w:bookmarkStart w:name="z192" w:id="15"/>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16"/>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7"/>
    <w:p>
      <w:pPr>
        <w:spacing w:after="0"/>
        <w:ind w:left="0"/>
        <w:jc w:val="left"/>
      </w:pPr>
      <w:r>
        <w:rPr>
          <w:rFonts w:ascii="Times New Roman"/>
          <w:b/>
          <w:i w:val="false"/>
          <w:color w:val="000000"/>
        </w:rPr>
        <w:t xml:space="preserve"> 2-бап. Осы Заңның қолданылуы </w:t>
      </w:r>
    </w:p>
    <w:bookmarkEnd w:id="17"/>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8"/>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19"/>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19"/>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0"/>
    <w:bookmarkStart w:name="z6" w:id="21"/>
    <w:p>
      <w:pPr>
        <w:spacing w:after="0"/>
        <w:ind w:left="0"/>
        <w:jc w:val="left"/>
      </w:pPr>
      <w:r>
        <w:rPr>
          <w:rFonts w:ascii="Times New Roman"/>
          <w:b/>
          <w:i w:val="false"/>
          <w:color w:val="000000"/>
        </w:rPr>
        <w:t xml:space="preserve"> 4-бап. Балалардың тең құқықтылығы </w:t>
      </w:r>
    </w:p>
    <w:bookmarkEnd w:id="21"/>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2"/>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5-бап. Баланың құқықтарын шектеуге тыйым салу </w:t>
      </w:r>
    </w:p>
    <w:bookmarkEnd w:id="2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4"/>
    <w:p>
      <w:pPr>
        <w:spacing w:after="0"/>
        <w:ind w:left="0"/>
        <w:jc w:val="left"/>
      </w:pPr>
      <w:r>
        <w:rPr>
          <w:rFonts w:ascii="Times New Roman"/>
          <w:b/>
          <w:i w:val="false"/>
          <w:color w:val="000000"/>
        </w:rPr>
        <w:t xml:space="preserve"> 2-тарау. БАЛАЛАР МҮДДЕСIН КӨЗДЕЙТIН МЕМЛЕКЕТТIК САЯСАТ</w:t>
      </w:r>
    </w:p>
    <w:bookmarkEnd w:id="24"/>
    <w:bookmarkStart w:name="z9" w:id="25"/>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5"/>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6"/>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6"/>
    <w:bookmarkStart w:name="z82" w:id="27"/>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7"/>
    <w:bookmarkStart w:name="z83" w:id="28"/>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8"/>
    <w:bookmarkStart w:name="z84" w:id="29"/>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29"/>
    <w:bookmarkStart w:name="z85" w:id="30"/>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0"/>
    <w:bookmarkStart w:name="z340" w:id="31"/>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1"/>
    <w:bookmarkStart w:name="z86" w:id="32"/>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2"/>
    <w:bookmarkStart w:name="z87" w:id="33"/>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3"/>
    <w:bookmarkStart w:name="z88" w:id="34"/>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4"/>
    <w:bookmarkStart w:name="z89" w:id="35"/>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5"/>
    <w:bookmarkStart w:name="z90" w:id="36"/>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6"/>
    <w:bookmarkStart w:name="z91" w:id="37"/>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38"/>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38"/>
    <w:bookmarkStart w:name="z341" w:id="39"/>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39"/>
    <w:bookmarkStart w:name="z342" w:id="40"/>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0"/>
    <w:bookmarkStart w:name="z343" w:id="41"/>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2"/>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2"/>
    <w:bookmarkStart w:name="z94" w:id="43"/>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3"/>
    <w:bookmarkStart w:name="z95" w:id="44"/>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4"/>
    <w:bookmarkStart w:name="z96" w:id="45"/>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5"/>
    <w:bookmarkStart w:name="z97" w:id="46"/>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47"/>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48"/>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48"/>
    <w:bookmarkStart w:name="z100" w:id="49"/>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49"/>
    <w:bookmarkStart w:name="z101" w:id="50"/>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0"/>
    <w:bookmarkStart w:name="z102" w:id="51"/>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1"/>
    <w:bookmarkStart w:name="z204" w:id="52"/>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2"/>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05" w:id="53"/>
    <w:p>
      <w:pPr>
        <w:spacing w:after="0"/>
        <w:ind w:left="0"/>
        <w:jc w:val="left"/>
      </w:pPr>
      <w:r>
        <w:rPr>
          <w:rFonts w:ascii="Times New Roman"/>
          <w:b/>
          <w:i w:val="false"/>
          <w:color w:val="000000"/>
        </w:rPr>
        <w:t xml:space="preserve"> 7-1-бап. Баланың құқықтары жөніндегі уәкіл институты</w:t>
      </w:r>
    </w:p>
    <w:bookmarkEnd w:id="53"/>
    <w:bookmarkStart w:name="z306" w:id="54"/>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4"/>
    <w:bookmarkStart w:name="z307" w:id="55"/>
    <w:p>
      <w:pPr>
        <w:spacing w:after="0"/>
        <w:ind w:left="0"/>
        <w:jc w:val="both"/>
      </w:pPr>
      <w:r>
        <w:rPr>
          <w:rFonts w:ascii="Times New Roman"/>
          <w:b w:val="false"/>
          <w:i w:val="false"/>
          <w:color w:val="000000"/>
          <w:sz w:val="28"/>
        </w:rPr>
        <w:t>
      2. Баланың құқықтары жөніндегі уәкілдің қызметі:</w:t>
      </w:r>
    </w:p>
    <w:bookmarkEnd w:id="55"/>
    <w:bookmarkStart w:name="z308" w:id="56"/>
    <w:p>
      <w:pPr>
        <w:spacing w:after="0"/>
        <w:ind w:left="0"/>
        <w:jc w:val="both"/>
      </w:pPr>
      <w:r>
        <w:rPr>
          <w:rFonts w:ascii="Times New Roman"/>
          <w:b w:val="false"/>
          <w:i w:val="false"/>
          <w:color w:val="000000"/>
          <w:sz w:val="28"/>
        </w:rPr>
        <w:t>
      1) заңдылық;</w:t>
      </w:r>
    </w:p>
    <w:bookmarkEnd w:id="56"/>
    <w:bookmarkStart w:name="z309" w:id="57"/>
    <w:p>
      <w:pPr>
        <w:spacing w:after="0"/>
        <w:ind w:left="0"/>
        <w:jc w:val="both"/>
      </w:pPr>
      <w:r>
        <w:rPr>
          <w:rFonts w:ascii="Times New Roman"/>
          <w:b w:val="false"/>
          <w:i w:val="false"/>
          <w:color w:val="000000"/>
          <w:sz w:val="28"/>
        </w:rPr>
        <w:t>
      2) тәуелсіздік;</w:t>
      </w:r>
    </w:p>
    <w:bookmarkEnd w:id="57"/>
    <w:bookmarkStart w:name="z310" w:id="58"/>
    <w:p>
      <w:pPr>
        <w:spacing w:after="0"/>
        <w:ind w:left="0"/>
        <w:jc w:val="both"/>
      </w:pPr>
      <w:r>
        <w:rPr>
          <w:rFonts w:ascii="Times New Roman"/>
          <w:b w:val="false"/>
          <w:i w:val="false"/>
          <w:color w:val="000000"/>
          <w:sz w:val="28"/>
        </w:rPr>
        <w:t>
      3) балалар үшін қолжетімділік;</w:t>
      </w:r>
    </w:p>
    <w:bookmarkEnd w:id="58"/>
    <w:bookmarkStart w:name="z311" w:id="59"/>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59"/>
    <w:bookmarkStart w:name="z312" w:id="60"/>
    <w:p>
      <w:pPr>
        <w:spacing w:after="0"/>
        <w:ind w:left="0"/>
        <w:jc w:val="both"/>
      </w:pPr>
      <w:r>
        <w:rPr>
          <w:rFonts w:ascii="Times New Roman"/>
          <w:b w:val="false"/>
          <w:i w:val="false"/>
          <w:color w:val="000000"/>
          <w:sz w:val="28"/>
        </w:rPr>
        <w:t>
      5) объективтілік;</w:t>
      </w:r>
    </w:p>
    <w:bookmarkEnd w:id="60"/>
    <w:bookmarkStart w:name="z313" w:id="61"/>
    <w:p>
      <w:pPr>
        <w:spacing w:after="0"/>
        <w:ind w:left="0"/>
        <w:jc w:val="both"/>
      </w:pPr>
      <w:r>
        <w:rPr>
          <w:rFonts w:ascii="Times New Roman"/>
          <w:b w:val="false"/>
          <w:i w:val="false"/>
          <w:color w:val="000000"/>
          <w:sz w:val="28"/>
        </w:rPr>
        <w:t>
      6) жариялылық қағидаттарына негізделеді.</w:t>
      </w:r>
    </w:p>
    <w:bookmarkEnd w:id="61"/>
    <w:bookmarkStart w:name="z314" w:id="62"/>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3"/>
    <w:p>
      <w:pPr>
        <w:spacing w:after="0"/>
        <w:ind w:left="0"/>
        <w:jc w:val="left"/>
      </w:pPr>
      <w:r>
        <w:rPr>
          <w:rFonts w:ascii="Times New Roman"/>
          <w:b/>
          <w:i w:val="false"/>
          <w:color w:val="000000"/>
        </w:rPr>
        <w:t xml:space="preserve"> 7-2-бап. Баланың құқықтары жөніндегі уәкіл</w:t>
      </w:r>
    </w:p>
    <w:bookmarkEnd w:id="63"/>
    <w:bookmarkStart w:name="z316" w:id="64"/>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4"/>
    <w:bookmarkStart w:name="z317" w:id="65"/>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5"/>
    <w:bookmarkStart w:name="z318" w:id="66"/>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6"/>
    <w:bookmarkStart w:name="z319" w:id="67"/>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7"/>
    <w:bookmarkStart w:name="z320" w:id="68"/>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8"/>
    <w:bookmarkStart w:name="z321" w:id="69"/>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69"/>
    <w:bookmarkStart w:name="z322" w:id="70"/>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1"/>
    <w:p>
      <w:pPr>
        <w:spacing w:after="0"/>
        <w:ind w:left="0"/>
        <w:jc w:val="left"/>
      </w:pPr>
      <w:r>
        <w:rPr>
          <w:rFonts w:ascii="Times New Roman"/>
          <w:b/>
          <w:i w:val="false"/>
          <w:color w:val="000000"/>
        </w:rPr>
        <w:t xml:space="preserve"> 3-тарау. БАЛАНЫҢ НЕГIЗГI ҚҰҚЫҚТАРЫ МЕН МIНДЕТТЕРI </w:t>
      </w:r>
    </w:p>
    <w:bookmarkEnd w:id="71"/>
    <w:bookmarkStart w:name="z12" w:id="72"/>
    <w:p>
      <w:pPr>
        <w:spacing w:after="0"/>
        <w:ind w:left="0"/>
        <w:jc w:val="left"/>
      </w:pPr>
      <w:r>
        <w:rPr>
          <w:rFonts w:ascii="Times New Roman"/>
          <w:b/>
          <w:i w:val="false"/>
          <w:color w:val="000000"/>
        </w:rPr>
        <w:t xml:space="preserve"> 8-бап. Баланың денсаулық сақтауға құқығы </w:t>
      </w:r>
    </w:p>
    <w:bookmarkEnd w:id="72"/>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73"/>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73"/>
    <w:bookmarkStart w:name="z104" w:id="74"/>
    <w:p>
      <w:pPr>
        <w:spacing w:after="0"/>
        <w:ind w:left="0"/>
        <w:jc w:val="both"/>
      </w:pPr>
      <w:r>
        <w:rPr>
          <w:rFonts w:ascii="Times New Roman"/>
          <w:b w:val="false"/>
          <w:i w:val="false"/>
          <w:color w:val="000000"/>
          <w:sz w:val="28"/>
        </w:rPr>
        <w:t xml:space="preserve">
      3. Баланың денсаулық сақтауға құқығы: </w:t>
      </w:r>
    </w:p>
    <w:bookmarkEnd w:id="74"/>
    <w:bookmarkStart w:name="z105" w:id="75"/>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75"/>
    <w:bookmarkStart w:name="z106" w:id="76"/>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76"/>
    <w:bookmarkStart w:name="z107" w:id="77"/>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77"/>
    <w:bookmarkStart w:name="z108" w:id="78"/>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78"/>
    <w:bookmarkStart w:name="z109" w:id="79"/>
    <w:p>
      <w:pPr>
        <w:spacing w:after="0"/>
        <w:ind w:left="0"/>
        <w:jc w:val="both"/>
      </w:pPr>
      <w:r>
        <w:rPr>
          <w:rFonts w:ascii="Times New Roman"/>
          <w:b w:val="false"/>
          <w:i w:val="false"/>
          <w:color w:val="000000"/>
          <w:sz w:val="28"/>
        </w:rPr>
        <w:t xml:space="preserve">
      5) бiлiктi медициналық көмек көрсету; </w:t>
      </w:r>
    </w:p>
    <w:bookmarkEnd w:id="79"/>
    <w:bookmarkStart w:name="z110" w:id="80"/>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0"/>
    <w:bookmarkStart w:name="z111" w:id="81"/>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81"/>
    <w:bookmarkStart w:name="z112" w:id="82"/>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82"/>
    <w:bookmarkStart w:name="z113" w:id="83"/>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84"/>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84"/>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85"/>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85"/>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86"/>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6"/>
    <w:bookmarkStart w:name="z15" w:id="87"/>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87"/>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8"/>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89"/>
    <w:p>
      <w:pPr>
        <w:spacing w:after="0"/>
        <w:ind w:left="0"/>
        <w:jc w:val="left"/>
      </w:pPr>
      <w:r>
        <w:rPr>
          <w:rFonts w:ascii="Times New Roman"/>
          <w:b/>
          <w:i w:val="false"/>
          <w:color w:val="000000"/>
        </w:rPr>
        <w:t xml:space="preserve"> 12-бап. Баланың қажеттi тұрмыс деңгейiне құқығы </w:t>
      </w:r>
    </w:p>
    <w:bookmarkEnd w:id="89"/>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0"/>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0"/>
    <w:bookmarkStart w:name="z17" w:id="91"/>
    <w:p>
      <w:pPr>
        <w:spacing w:after="0"/>
        <w:ind w:left="0"/>
        <w:jc w:val="left"/>
      </w:pPr>
      <w:r>
        <w:rPr>
          <w:rFonts w:ascii="Times New Roman"/>
          <w:b/>
          <w:i w:val="false"/>
          <w:color w:val="000000"/>
        </w:rPr>
        <w:t xml:space="preserve"> 13-бап. Баланың мүлiктiк құқықтары </w:t>
      </w:r>
    </w:p>
    <w:bookmarkEnd w:id="91"/>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2"/>
    <w:p>
      <w:pPr>
        <w:spacing w:after="0"/>
        <w:ind w:left="0"/>
        <w:jc w:val="both"/>
      </w:pPr>
      <w:r>
        <w:rPr>
          <w:rFonts w:ascii="Times New Roman"/>
          <w:b w:val="false"/>
          <w:i w:val="false"/>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2"/>
    <w:p>
      <w:pPr>
        <w:spacing w:after="0"/>
        <w:ind w:left="0"/>
        <w:jc w:val="both"/>
      </w:pPr>
      <w:r>
        <w:rPr>
          <w:rFonts w:ascii="Times New Roman"/>
          <w:b w:val="false"/>
          <w:i w:val="false"/>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93"/>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3"/>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94"/>
    <w:p>
      <w:pPr>
        <w:spacing w:after="0"/>
        <w:ind w:left="0"/>
        <w:jc w:val="left"/>
      </w:pPr>
      <w:r>
        <w:rPr>
          <w:rFonts w:ascii="Times New Roman"/>
          <w:b/>
          <w:i w:val="false"/>
          <w:color w:val="000000"/>
        </w:rPr>
        <w:t xml:space="preserve"> 14-бап. Баланың тұрғын үйге құқығы </w:t>
      </w:r>
    </w:p>
    <w:bookmarkEnd w:id="94"/>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5"/>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5"/>
    <w:bookmarkStart w:name="z119" w:id="96"/>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6"/>
    <w:bookmarkStart w:name="z120" w:id="97"/>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7"/>
    <w:bookmarkStart w:name="z284" w:id="98"/>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8"/>
    <w:bookmarkStart w:name="z285" w:id="99"/>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00"/>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00"/>
    <w:bookmarkStart w:name="z287" w:id="101"/>
    <w:p>
      <w:pPr>
        <w:spacing w:after="0"/>
        <w:ind w:left="0"/>
        <w:jc w:val="both"/>
      </w:pPr>
      <w:r>
        <w:rPr>
          <w:rFonts w:ascii="Times New Roman"/>
          <w:b w:val="false"/>
          <w:i w:val="false"/>
          <w:color w:val="000000"/>
          <w:sz w:val="28"/>
        </w:rPr>
        <w:t>
      1. Жергiлiктi атқарушы органдар:</w:t>
      </w:r>
    </w:p>
    <w:bookmarkEnd w:id="101"/>
    <w:bookmarkStart w:name="z288" w:id="102"/>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2"/>
    <w:bookmarkStart w:name="z289" w:id="103"/>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3"/>
    <w:bookmarkStart w:name="z290" w:id="104"/>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4"/>
    <w:bookmarkStart w:name="z291" w:id="105"/>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bookmarkEnd w:id="105"/>
    <w:bookmarkStart w:name="z292" w:id="106"/>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6"/>
    <w:bookmarkStart w:name="z293" w:id="107"/>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7"/>
    <w:bookmarkStart w:name="z294" w:id="108"/>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8"/>
    <w:bookmarkStart w:name="z295" w:id="109"/>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p>
    <w:bookmarkEnd w:id="109"/>
    <w:bookmarkStart w:name="z296" w:id="110"/>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w:t>
      </w:r>
    </w:p>
    <w:bookmarkEnd w:id="110"/>
    <w:bookmarkStart w:name="z297" w:id="111"/>
    <w:p>
      <w:pPr>
        <w:spacing w:after="0"/>
        <w:ind w:left="0"/>
        <w:jc w:val="both"/>
      </w:pP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p>
    <w:bookmarkEnd w:id="111"/>
    <w:bookmarkStart w:name="z298" w:id="112"/>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p>
    <w:bookmarkEnd w:id="112"/>
    <w:bookmarkStart w:name="z299" w:id="113"/>
    <w:p>
      <w:pPr>
        <w:spacing w:after="0"/>
        <w:ind w:left="0"/>
        <w:jc w:val="both"/>
      </w:pP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13"/>
    <w:bookmarkStart w:name="z300" w:id="114"/>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 w:id="115"/>
    <w:p>
      <w:pPr>
        <w:spacing w:after="0"/>
        <w:ind w:left="0"/>
        <w:jc w:val="left"/>
      </w:pPr>
      <w:r>
        <w:rPr>
          <w:rFonts w:ascii="Times New Roman"/>
          <w:b/>
          <w:i w:val="false"/>
          <w:color w:val="000000"/>
        </w:rPr>
        <w:t xml:space="preserve"> 15-бап. Баланың бiлiм алуға құқығы </w:t>
      </w:r>
    </w:p>
    <w:bookmarkEnd w:id="115"/>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6"/>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6"/>
    <w:bookmarkStart w:name="z122" w:id="117"/>
    <w:p>
      <w:pPr>
        <w:spacing w:after="0"/>
        <w:ind w:left="0"/>
        <w:jc w:val="both"/>
      </w:pPr>
      <w:r>
        <w:rPr>
          <w:rFonts w:ascii="Times New Roman"/>
          <w:b w:val="false"/>
          <w:i w:val="false"/>
          <w:color w:val="000000"/>
          <w:sz w:val="28"/>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bookmarkEnd w:id="117"/>
    <w:bookmarkStart w:name="z123" w:id="118"/>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0" w:id="119"/>
    <w:p>
      <w:pPr>
        <w:spacing w:after="0"/>
        <w:ind w:left="0"/>
        <w:jc w:val="left"/>
      </w:pPr>
      <w:r>
        <w:rPr>
          <w:rFonts w:ascii="Times New Roman"/>
          <w:b/>
          <w:i w:val="false"/>
          <w:color w:val="000000"/>
        </w:rPr>
        <w:t xml:space="preserve"> 16-бап. Баланың еңбек бостандығына құқығы </w:t>
      </w:r>
    </w:p>
    <w:bookmarkEnd w:id="119"/>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20"/>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20"/>
    <w:bookmarkStart w:name="z125" w:id="121"/>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21"/>
    <w:bookmarkStart w:name="z126" w:id="122"/>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23"/>
    <w:p>
      <w:pPr>
        <w:spacing w:after="0"/>
        <w:ind w:left="0"/>
        <w:jc w:val="left"/>
      </w:pPr>
      <w:r>
        <w:rPr>
          <w:rFonts w:ascii="Times New Roman"/>
          <w:b/>
          <w:i w:val="false"/>
          <w:color w:val="000000"/>
        </w:rPr>
        <w:t xml:space="preserve"> 16-1-бап. Баланың экономикалық қанаудан қорғалу құқығы</w:t>
      </w:r>
    </w:p>
    <w:bookmarkEnd w:id="123"/>
    <w:bookmarkStart w:name="z195" w:id="124"/>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25"/>
    <w:p>
      <w:pPr>
        <w:spacing w:after="0"/>
        <w:ind w:left="0"/>
        <w:jc w:val="left"/>
      </w:pPr>
      <w:r>
        <w:rPr>
          <w:rFonts w:ascii="Times New Roman"/>
          <w:b/>
          <w:i w:val="false"/>
          <w:color w:val="000000"/>
        </w:rPr>
        <w:t xml:space="preserve"> 17-бап. Баланың мемлекеттiк көмекке құқығы </w:t>
      </w:r>
    </w:p>
    <w:bookmarkEnd w:id="125"/>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6"/>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6"/>
    <w:bookmarkStart w:name="z128" w:id="127"/>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7"/>
    <w:bookmarkStart w:name="z22" w:id="128"/>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28"/>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29"/>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29"/>
    <w:bookmarkStart w:name="z130" w:id="130"/>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30"/>
    <w:bookmarkStart w:name="z131" w:id="131"/>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31"/>
    <w:bookmarkStart w:name="z132" w:id="132"/>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32"/>
    <w:bookmarkStart w:name="z133" w:id="133"/>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33"/>
    <w:bookmarkStart w:name="z134" w:id="134"/>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34"/>
    <w:bookmarkStart w:name="z135" w:id="135"/>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5"/>
    <w:bookmarkStart w:name="z136" w:id="136"/>
    <w:p>
      <w:pPr>
        <w:spacing w:after="0"/>
        <w:ind w:left="0"/>
        <w:jc w:val="both"/>
      </w:pPr>
      <w:r>
        <w:rPr>
          <w:rFonts w:ascii="Times New Roman"/>
          <w:b w:val="false"/>
          <w:i w:val="false"/>
          <w:color w:val="000000"/>
          <w:sz w:val="28"/>
        </w:rPr>
        <w:t xml:space="preserve">
      7) бiлiктi заң көмегiн көрсетудi қамтиды. </w:t>
      </w:r>
    </w:p>
    <w:bookmarkEnd w:id="136"/>
    <w:bookmarkStart w:name="z137" w:id="137"/>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7"/>
    <w:bookmarkStart w:name="z138" w:id="138"/>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 w:id="139"/>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39"/>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40"/>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40"/>
    <w:bookmarkStart w:name="z140" w:id="141"/>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41"/>
    <w:bookmarkStart w:name="z141" w:id="142"/>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42"/>
    <w:bookmarkStart w:name="z202" w:id="143"/>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44"/>
    <w:p>
      <w:pPr>
        <w:spacing w:after="0"/>
        <w:ind w:left="0"/>
        <w:jc w:val="left"/>
      </w:pPr>
      <w:r>
        <w:rPr>
          <w:rFonts w:ascii="Times New Roman"/>
          <w:b/>
          <w:i w:val="false"/>
          <w:color w:val="000000"/>
        </w:rPr>
        <w:t xml:space="preserve"> 20-бап. Баланың мiндеттерi </w:t>
      </w:r>
    </w:p>
    <w:bookmarkEnd w:id="144"/>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5"/>
    <w:p>
      <w:pPr>
        <w:spacing w:after="0"/>
        <w:ind w:left="0"/>
        <w:jc w:val="left"/>
      </w:pPr>
      <w:r>
        <w:rPr>
          <w:rFonts w:ascii="Times New Roman"/>
          <w:b/>
          <w:i w:val="false"/>
          <w:color w:val="000000"/>
        </w:rPr>
        <w:t xml:space="preserve"> 4-тарау. БАЛА ЖӘНЕ ОТБАСЫ</w:t>
      </w:r>
    </w:p>
    <w:bookmarkEnd w:id="145"/>
    <w:bookmarkStart w:name="z26" w:id="146"/>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46"/>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47"/>
    <w:p>
      <w:pPr>
        <w:spacing w:after="0"/>
        <w:ind w:left="0"/>
        <w:jc w:val="left"/>
      </w:pPr>
      <w:r>
        <w:rPr>
          <w:rFonts w:ascii="Times New Roman"/>
          <w:b/>
          <w:i w:val="false"/>
          <w:color w:val="000000"/>
        </w:rPr>
        <w:t xml:space="preserve"> 22-бап. Баланың отбасындағы құқықтары </w:t>
      </w:r>
    </w:p>
    <w:bookmarkEnd w:id="147"/>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48"/>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48"/>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49"/>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49"/>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50"/>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51"/>
    <w:p>
      <w:pPr>
        <w:spacing w:after="0"/>
        <w:ind w:left="0"/>
        <w:jc w:val="left"/>
      </w:pPr>
      <w:r>
        <w:rPr>
          <w:rFonts w:ascii="Times New Roman"/>
          <w:b/>
          <w:i w:val="false"/>
          <w:color w:val="000000"/>
        </w:rPr>
        <w:t xml:space="preserve"> 25-бап. Баланың ата-анасымен бiрге тұру құқығы </w:t>
      </w:r>
    </w:p>
    <w:bookmarkEnd w:id="151"/>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52"/>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52"/>
    <w:bookmarkStart w:name="z144" w:id="153"/>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53"/>
    <w:bookmarkStart w:name="z31" w:id="154"/>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54"/>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5"/>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55"/>
    <w:bookmarkStart w:name="z32" w:id="156"/>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56"/>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7"/>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7"/>
    <w:bookmarkStart w:name="z147" w:id="158"/>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58"/>
    <w:bookmarkStart w:name="z148" w:id="159"/>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59"/>
    <w:bookmarkStart w:name="z149" w:id="160"/>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60"/>
    <w:bookmarkStart w:name="z325" w:id="161"/>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62"/>
    <w:p>
      <w:pPr>
        <w:spacing w:after="0"/>
        <w:ind w:left="0"/>
        <w:jc w:val="left"/>
      </w:pPr>
      <w:r>
        <w:rPr>
          <w:rFonts w:ascii="Times New Roman"/>
          <w:b/>
          <w:i w:val="false"/>
          <w:color w:val="000000"/>
        </w:rPr>
        <w:t xml:space="preserve"> 28-бап. Бала асырап алу </w:t>
      </w:r>
    </w:p>
    <w:bookmarkEnd w:id="162"/>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63"/>
    <w:p>
      <w:pPr>
        <w:spacing w:after="0"/>
        <w:ind w:left="0"/>
        <w:jc w:val="left"/>
      </w:pPr>
      <w:r>
        <w:rPr>
          <w:rFonts w:ascii="Times New Roman"/>
          <w:b/>
          <w:i w:val="false"/>
          <w:color w:val="000000"/>
        </w:rPr>
        <w:t xml:space="preserve"> 28-1-бап. Бала қонақтайтын отбасы</w:t>
      </w:r>
    </w:p>
    <w:bookmarkEnd w:id="163"/>
    <w:bookmarkStart w:name="z324" w:id="164"/>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65"/>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65"/>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6"/>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6"/>
    <w:bookmarkStart w:name="z151" w:id="167"/>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7"/>
    <w:bookmarkStart w:name="z152" w:id="168"/>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8"/>
    <w:bookmarkStart w:name="z153" w:id="169"/>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70"/>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70"/>
    <w:bookmarkStart w:name="z346" w:id="171"/>
    <w:p>
      <w:pPr>
        <w:spacing w:after="0"/>
        <w:ind w:left="0"/>
        <w:jc w:val="both"/>
      </w:pPr>
      <w:r>
        <w:rPr>
          <w:rFonts w:ascii="Times New Roman"/>
          <w:b w:val="false"/>
          <w:i w:val="false"/>
          <w:color w:val="000000"/>
          <w:sz w:val="28"/>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bookmarkEnd w:id="171"/>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pPr>
        <w:spacing w:after="0"/>
        <w:ind w:left="0"/>
        <w:jc w:val="both"/>
      </w:pPr>
      <w:r>
        <w:rPr>
          <w:rFonts w:ascii="Times New Roman"/>
          <w:b w:val="false"/>
          <w:i w:val="false"/>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bookmarkStart w:name="z162" w:id="172"/>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2"/>
    <w:bookmarkStart w:name="z177" w:id="173"/>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3"/>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74"/>
    <w:p>
      <w:pPr>
        <w:spacing w:after="0"/>
        <w:ind w:left="0"/>
        <w:jc w:val="left"/>
      </w:pPr>
      <w:r>
        <w:rPr>
          <w:rFonts w:ascii="Times New Roman"/>
          <w:b/>
          <w:i w:val="false"/>
          <w:color w:val="000000"/>
        </w:rPr>
        <w:t xml:space="preserve"> 6-тарау. МҮГЕДЕК БАЛАНЫҢ ҚҰҚЫҚТАРЫ</w:t>
      </w:r>
    </w:p>
    <w:bookmarkEnd w:id="174"/>
    <w:bookmarkStart w:name="z38" w:id="175"/>
    <w:p>
      <w:pPr>
        <w:spacing w:after="0"/>
        <w:ind w:left="0"/>
        <w:jc w:val="left"/>
      </w:pPr>
      <w:r>
        <w:rPr>
          <w:rFonts w:ascii="Times New Roman"/>
          <w:b/>
          <w:i w:val="false"/>
          <w:color w:val="000000"/>
        </w:rPr>
        <w:t xml:space="preserve"> 31-бап. Мүгедек баланың толымды өмiрге құқықтары </w:t>
      </w:r>
    </w:p>
    <w:bookmarkEnd w:id="175"/>
    <w:p>
      <w:pPr>
        <w:spacing w:after="0"/>
        <w:ind w:left="0"/>
        <w:jc w:val="both"/>
      </w:pPr>
      <w:r>
        <w:rPr>
          <w:rFonts w:ascii="Times New Roman"/>
          <w:b w:val="false"/>
          <w:i w:val="false"/>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bookmarkStart w:name="z163" w:id="176"/>
    <w:p>
      <w:pPr>
        <w:spacing w:after="0"/>
        <w:ind w:left="0"/>
        <w:jc w:val="both"/>
      </w:pPr>
      <w:r>
        <w:rPr>
          <w:rFonts w:ascii="Times New Roman"/>
          <w:b w:val="false"/>
          <w:i w:val="false"/>
          <w:color w:val="000000"/>
          <w:sz w:val="28"/>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bookmarkEnd w:id="176"/>
    <w:bookmarkStart w:name="z164" w:id="177"/>
    <w:p>
      <w:pPr>
        <w:spacing w:after="0"/>
        <w:ind w:left="0"/>
        <w:jc w:val="both"/>
      </w:pPr>
      <w:r>
        <w:rPr>
          <w:rFonts w:ascii="Times New Roman"/>
          <w:b w:val="false"/>
          <w:i w:val="false"/>
          <w:color w:val="000000"/>
          <w:sz w:val="28"/>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bookmarkEnd w:id="177"/>
    <w:bookmarkStart w:name="z39" w:id="178"/>
    <w:p>
      <w:pPr>
        <w:spacing w:after="0"/>
        <w:ind w:left="0"/>
        <w:jc w:val="left"/>
      </w:pPr>
      <w:r>
        <w:rPr>
          <w:rFonts w:ascii="Times New Roman"/>
          <w:b/>
          <w:i w:val="false"/>
          <w:color w:val="000000"/>
        </w:rPr>
        <w:t xml:space="preserve"> 32-бап. Мүгедек баланы жұмыспен қамту саласындағы мемлекеттiк кепiлдiктер </w:t>
      </w:r>
    </w:p>
    <w:bookmarkEnd w:id="178"/>
    <w:p>
      <w:pPr>
        <w:spacing w:after="0"/>
        <w:ind w:left="0"/>
        <w:jc w:val="both"/>
      </w:pPr>
      <w:r>
        <w:rPr>
          <w:rFonts w:ascii="Times New Roman"/>
          <w:b w:val="false"/>
          <w:i w:val="false"/>
          <w:color w:val="000000"/>
          <w:sz w:val="28"/>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bookmarkStart w:name="z165" w:id="179"/>
    <w:p>
      <w:pPr>
        <w:spacing w:after="0"/>
        <w:ind w:left="0"/>
        <w:jc w:val="both"/>
      </w:pPr>
      <w:r>
        <w:rPr>
          <w:rFonts w:ascii="Times New Roman"/>
          <w:b w:val="false"/>
          <w:i w:val="false"/>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bookmarkEnd w:id="179"/>
    <w:bookmarkStart w:name="z40" w:id="180"/>
    <w:p>
      <w:pPr>
        <w:spacing w:after="0"/>
        <w:ind w:left="0"/>
        <w:jc w:val="left"/>
      </w:pPr>
      <w:r>
        <w:rPr>
          <w:rFonts w:ascii="Times New Roman"/>
          <w:b/>
          <w:i w:val="false"/>
          <w:color w:val="000000"/>
        </w:rPr>
        <w:t xml:space="preserve"> 33-бап. Мүгедек балаларға мемлекеттiк көмек </w:t>
      </w:r>
    </w:p>
    <w:bookmarkEnd w:id="180"/>
    <w:p>
      <w:pPr>
        <w:spacing w:after="0"/>
        <w:ind w:left="0"/>
        <w:jc w:val="both"/>
      </w:pPr>
      <w:r>
        <w:rPr>
          <w:rFonts w:ascii="Times New Roman"/>
          <w:b w:val="false"/>
          <w:i w:val="false"/>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bookmarkStart w:name="z166" w:id="181"/>
    <w:p>
      <w:pPr>
        <w:spacing w:after="0"/>
        <w:ind w:left="0"/>
        <w:jc w:val="both"/>
      </w:pPr>
      <w:r>
        <w:rPr>
          <w:rFonts w:ascii="Times New Roman"/>
          <w:b w:val="false"/>
          <w:i w:val="false"/>
          <w:color w:val="000000"/>
          <w:sz w:val="28"/>
        </w:rPr>
        <w:t>
      2. Мүгедек балаларға көрсетiлетiн мемлекеттiк көмек Қазақстан Республикасының заңдарымен белгiленедi.</w:t>
      </w:r>
    </w:p>
    <w:bookmarkEnd w:id="181"/>
    <w:bookmarkStart w:name="z167" w:id="182"/>
    <w:p>
      <w:pPr>
        <w:spacing w:after="0"/>
        <w:ind w:left="0"/>
        <w:jc w:val="both"/>
      </w:pPr>
      <w:r>
        <w:rPr>
          <w:rFonts w:ascii="Times New Roman"/>
          <w:b w:val="false"/>
          <w:i w:val="false"/>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bookmarkEnd w:id="182"/>
    <w:bookmarkStart w:name="z41" w:id="183"/>
    <w:p>
      <w:pPr>
        <w:spacing w:after="0"/>
        <w:ind w:left="0"/>
        <w:jc w:val="left"/>
      </w:pPr>
      <w:r>
        <w:rPr>
          <w:rFonts w:ascii="Times New Roman"/>
          <w:b/>
          <w:i w:val="false"/>
          <w:color w:val="000000"/>
        </w:rPr>
        <w:t xml:space="preserve"> 7-тарау. БАЛА ЖӘНЕ ҚОҒАМ</w:t>
      </w:r>
    </w:p>
    <w:bookmarkEnd w:id="183"/>
    <w:bookmarkStart w:name="z42" w:id="184"/>
    <w:p>
      <w:pPr>
        <w:spacing w:after="0"/>
        <w:ind w:left="0"/>
        <w:jc w:val="left"/>
      </w:pPr>
      <w:r>
        <w:rPr>
          <w:rFonts w:ascii="Times New Roman"/>
          <w:b/>
          <w:i w:val="false"/>
          <w:color w:val="000000"/>
        </w:rPr>
        <w:t xml:space="preserve"> 34-бап. Ұлттық және әлемдiк мәдениетке баулу </w:t>
      </w:r>
    </w:p>
    <w:bookmarkEnd w:id="184"/>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5"/>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5"/>
    <w:bookmarkStart w:name="z169" w:id="186"/>
    <w:p>
      <w:pPr>
        <w:spacing w:after="0"/>
        <w:ind w:left="0"/>
        <w:jc w:val="both"/>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86"/>
    <w:bookmarkStart w:name="z43" w:id="187"/>
    <w:p>
      <w:pPr>
        <w:spacing w:after="0"/>
        <w:ind w:left="0"/>
        <w:jc w:val="left"/>
      </w:pPr>
      <w:r>
        <w:rPr>
          <w:rFonts w:ascii="Times New Roman"/>
          <w:b/>
          <w:i w:val="false"/>
          <w:color w:val="000000"/>
        </w:rPr>
        <w:t xml:space="preserve"> 35-бап. Бала және дiн </w:t>
      </w:r>
    </w:p>
    <w:bookmarkEnd w:id="187"/>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8"/>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8"/>
    <w:bookmarkStart w:name="z44" w:id="189"/>
    <w:p>
      <w:pPr>
        <w:spacing w:after="0"/>
        <w:ind w:left="0"/>
        <w:jc w:val="left"/>
      </w:pPr>
      <w:r>
        <w:rPr>
          <w:rFonts w:ascii="Times New Roman"/>
          <w:b/>
          <w:i w:val="false"/>
          <w:color w:val="000000"/>
        </w:rPr>
        <w:t xml:space="preserve"> 36-бап. Баланы әлеуметтiк ортаның терiс ықпалынан қорғау </w:t>
      </w:r>
    </w:p>
    <w:bookmarkEnd w:id="189"/>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90"/>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90"/>
    <w:bookmarkStart w:name="z172" w:id="191"/>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1"/>
    <w:bookmarkStart w:name="z1" w:id="192"/>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2"/>
    <w:bookmarkStart w:name="z201" w:id="193"/>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194"/>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194"/>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95"/>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95"/>
    <w:bookmarkStart w:name="z174" w:id="196"/>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96"/>
    <w:bookmarkStart w:name="z175" w:id="197"/>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97"/>
    <w:bookmarkStart w:name="z176" w:id="198"/>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6" w:id="199"/>
    <w:p>
      <w:pPr>
        <w:spacing w:after="0"/>
        <w:ind w:left="0"/>
        <w:jc w:val="left"/>
      </w:pPr>
      <w:r>
        <w:rPr>
          <w:rFonts w:ascii="Times New Roman"/>
          <w:b/>
          <w:i w:val="false"/>
          <w:color w:val="000000"/>
        </w:rPr>
        <w:t xml:space="preserve"> 38-бап. Баланы есiрткi, психотроптық заттардан, сол тектестерден, күштi әсер ететiн немесе улы заттардан қорғау</w:t>
      </w:r>
    </w:p>
    <w:bookmarkEnd w:id="199"/>
    <w:bookmarkStart w:name="z302" w:id="200"/>
    <w:p>
      <w:pPr>
        <w:spacing w:after="0"/>
        <w:ind w:left="0"/>
        <w:jc w:val="both"/>
      </w:pPr>
      <w:r>
        <w:rPr>
          <w:rFonts w:ascii="Times New Roman"/>
          <w:b w:val="false"/>
          <w:i w:val="false"/>
          <w:color w:val="000000"/>
          <w:sz w:val="28"/>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bookmarkEnd w:id="200"/>
    <w:bookmarkStart w:name="z303" w:id="201"/>
    <w:p>
      <w:pPr>
        <w:spacing w:after="0"/>
        <w:ind w:left="0"/>
        <w:jc w:val="both"/>
      </w:pPr>
      <w:r>
        <w:rPr>
          <w:rFonts w:ascii="Times New Roman"/>
          <w:b w:val="false"/>
          <w:i w:val="false"/>
          <w:color w:val="000000"/>
          <w:sz w:val="28"/>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bookmarkStart w:name="z47" w:id="202"/>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02"/>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03"/>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8" w:id="204"/>
    <w:p>
      <w:pPr>
        <w:spacing w:after="0"/>
        <w:ind w:left="0"/>
        <w:jc w:val="left"/>
      </w:pPr>
      <w:r>
        <w:rPr>
          <w:rFonts w:ascii="Times New Roman"/>
          <w:b/>
          <w:i w:val="false"/>
          <w:color w:val="000000"/>
        </w:rPr>
        <w:t xml:space="preserve"> 40-бап. Баланы жезөкшелiктен қорғау </w:t>
      </w:r>
    </w:p>
    <w:bookmarkEnd w:id="204"/>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05"/>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05"/>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06"/>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07"/>
    <w:p>
      <w:pPr>
        <w:spacing w:after="0"/>
        <w:ind w:left="0"/>
        <w:jc w:val="left"/>
      </w:pPr>
      <w:r>
        <w:rPr>
          <w:rFonts w:ascii="Times New Roman"/>
          <w:b/>
          <w:i w:val="false"/>
          <w:color w:val="000000"/>
        </w:rPr>
        <w:t xml:space="preserve"> 41-бап. Баланы соғыс қимылдарына қатыстыруға тыйым салу </w:t>
      </w:r>
    </w:p>
    <w:bookmarkEnd w:id="207"/>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08"/>
    <w:p>
      <w:pPr>
        <w:spacing w:after="0"/>
        <w:ind w:left="0"/>
        <w:jc w:val="left"/>
      </w:pPr>
      <w:r>
        <w:rPr>
          <w:rFonts w:ascii="Times New Roman"/>
          <w:b/>
          <w:i w:val="false"/>
          <w:color w:val="000000"/>
        </w:rPr>
        <w:t xml:space="preserve"> 41-1-бап. Баланы заңсыз алып кетуден қорғау</w:t>
      </w:r>
    </w:p>
    <w:bookmarkEnd w:id="208"/>
    <w:bookmarkStart w:name="z200" w:id="209"/>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0"/>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0"/>
    <w:bookmarkStart w:name="z51" w:id="211"/>
    <w:p>
      <w:pPr>
        <w:spacing w:after="0"/>
        <w:ind w:left="0"/>
        <w:jc w:val="left"/>
      </w:pPr>
      <w:r>
        <w:rPr>
          <w:rFonts w:ascii="Times New Roman"/>
          <w:b/>
          <w:i w:val="false"/>
          <w:color w:val="000000"/>
        </w:rPr>
        <w:t xml:space="preserve"> 42-бап. Баланы заңсыз алып кетуден қорғау </w:t>
      </w:r>
    </w:p>
    <w:bookmarkEnd w:id="211"/>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12"/>
    <w:p>
      <w:pPr>
        <w:spacing w:after="0"/>
        <w:ind w:left="0"/>
        <w:jc w:val="left"/>
      </w:pPr>
      <w:r>
        <w:rPr>
          <w:rFonts w:ascii="Times New Roman"/>
          <w:b/>
          <w:i w:val="false"/>
          <w:color w:val="000000"/>
        </w:rPr>
        <w:t xml:space="preserve"> 43-бап. Баланың заңды өкілдерi </w:t>
      </w:r>
    </w:p>
    <w:bookmarkEnd w:id="212"/>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13"/>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3"/>
    <w:bookmarkStart w:name="z180" w:id="214"/>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4"/>
    <w:bookmarkStart w:name="z181" w:id="215"/>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5"/>
    <w:bookmarkStart w:name="z53" w:id="216"/>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16"/>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17"/>
    <w:p>
      <w:pPr>
        <w:spacing w:after="0"/>
        <w:ind w:left="0"/>
        <w:jc w:val="left"/>
      </w:pPr>
      <w:r>
        <w:rPr>
          <w:rFonts w:ascii="Times New Roman"/>
          <w:b/>
          <w:i w:val="false"/>
          <w:color w:val="000000"/>
        </w:rPr>
        <w:t xml:space="preserve"> 45-бап. Осы Заңды орындау кезiнде дауларды шешу тәртiбi</w:t>
      </w:r>
    </w:p>
    <w:bookmarkEnd w:id="217"/>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18"/>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18"/>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19"/>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20"/>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21"/>
    <w:p>
      <w:pPr>
        <w:spacing w:after="0"/>
        <w:ind w:left="0"/>
        <w:jc w:val="left"/>
      </w:pPr>
      <w:r>
        <w:rPr>
          <w:rFonts w:ascii="Times New Roman"/>
          <w:b/>
          <w:i w:val="false"/>
          <w:color w:val="000000"/>
        </w:rPr>
        <w:t xml:space="preserve"> 47-1-бап. Ұлттық алдын алу тетігі</w:t>
      </w:r>
    </w:p>
    <w:bookmarkEnd w:id="221"/>
    <w:bookmarkStart w:name="z208" w:id="222"/>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2"/>
    <w:bookmarkStart w:name="z209" w:id="223"/>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23"/>
    <w:bookmarkStart w:name="z210" w:id="224"/>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4"/>
    <w:bookmarkStart w:name="z211" w:id="225"/>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5"/>
    <w:bookmarkStart w:name="z212" w:id="226"/>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27"/>
    <w:p>
      <w:pPr>
        <w:spacing w:after="0"/>
        <w:ind w:left="0"/>
        <w:jc w:val="left"/>
      </w:pPr>
      <w:r>
        <w:rPr>
          <w:rFonts w:ascii="Times New Roman"/>
          <w:b/>
          <w:i w:val="false"/>
          <w:color w:val="000000"/>
        </w:rPr>
        <w:t xml:space="preserve"> 47-2-бап. Үйлестіру кеңесі</w:t>
      </w:r>
    </w:p>
    <w:bookmarkEnd w:id="227"/>
    <w:bookmarkStart w:name="z214" w:id="228"/>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28"/>
    <w:bookmarkStart w:name="z215" w:id="229"/>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229"/>
    <w:bookmarkStart w:name="z216" w:id="230"/>
    <w:p>
      <w:pPr>
        <w:spacing w:after="0"/>
        <w:ind w:left="0"/>
        <w:jc w:val="both"/>
      </w:pPr>
      <w:r>
        <w:rPr>
          <w:rFonts w:ascii="Times New Roman"/>
          <w:b w:val="false"/>
          <w:i w:val="false"/>
          <w:color w:val="000000"/>
          <w:sz w:val="28"/>
        </w:rPr>
        <w:t>
      2. Адам құқықтары жөнiндегi уәкiл:</w:t>
      </w:r>
    </w:p>
    <w:bookmarkEnd w:id="230"/>
    <w:bookmarkStart w:name="z217" w:id="231"/>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bookmarkEnd w:id="231"/>
    <w:bookmarkStart w:name="z218" w:id="232"/>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32"/>
    <w:bookmarkStart w:name="z219" w:id="233"/>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33"/>
    <w:bookmarkStart w:name="z220" w:id="234"/>
    <w:p>
      <w:pPr>
        <w:spacing w:after="0"/>
        <w:ind w:left="0"/>
        <w:jc w:val="both"/>
      </w:pPr>
      <w:r>
        <w:rPr>
          <w:rFonts w:ascii="Times New Roman"/>
          <w:b w:val="false"/>
          <w:i w:val="false"/>
          <w:color w:val="000000"/>
          <w:sz w:val="28"/>
        </w:rPr>
        <w:t>
      алдын ала болу жөніндегі әдістемелік ұсынымдарды;</w:t>
      </w:r>
    </w:p>
    <w:bookmarkEnd w:id="234"/>
    <w:bookmarkStart w:name="z221" w:id="235"/>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5"/>
    <w:bookmarkStart w:name="z222" w:id="236"/>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37"/>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37"/>
    <w:bookmarkStart w:name="z224" w:id="238"/>
    <w:p>
      <w:pPr>
        <w:spacing w:after="0"/>
        <w:ind w:left="0"/>
        <w:jc w:val="both"/>
      </w:pPr>
      <w:r>
        <w:rPr>
          <w:rFonts w:ascii="Times New Roman"/>
          <w:b w:val="false"/>
          <w:i w:val="false"/>
          <w:color w:val="000000"/>
          <w:sz w:val="28"/>
        </w:rPr>
        <w:t>
      1. Мынадай:</w:t>
      </w:r>
    </w:p>
    <w:bookmarkEnd w:id="238"/>
    <w:bookmarkStart w:name="z225" w:id="239"/>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9"/>
    <w:bookmarkStart w:name="z226" w:id="240"/>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40"/>
    <w:bookmarkStart w:name="z227" w:id="24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41"/>
    <w:bookmarkStart w:name="z228" w:id="24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2"/>
    <w:bookmarkStart w:name="z229" w:id="243"/>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43"/>
    <w:bookmarkStart w:name="z230" w:id="244"/>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45"/>
    <w:p>
      <w:pPr>
        <w:spacing w:after="0"/>
        <w:ind w:left="0"/>
        <w:jc w:val="left"/>
      </w:pPr>
      <w:r>
        <w:rPr>
          <w:rFonts w:ascii="Times New Roman"/>
          <w:b/>
          <w:i w:val="false"/>
          <w:color w:val="000000"/>
        </w:rPr>
        <w:t xml:space="preserve"> 47-4-бап. Ұлттық алдын алу тетiгi қатысушысының құқықтары</w:t>
      </w:r>
    </w:p>
    <w:bookmarkEnd w:id="245"/>
    <w:bookmarkStart w:name="z232" w:id="246"/>
    <w:p>
      <w:pPr>
        <w:spacing w:after="0"/>
        <w:ind w:left="0"/>
        <w:jc w:val="both"/>
      </w:pPr>
      <w:r>
        <w:rPr>
          <w:rFonts w:ascii="Times New Roman"/>
          <w:b w:val="false"/>
          <w:i w:val="false"/>
          <w:color w:val="000000"/>
          <w:sz w:val="28"/>
        </w:rPr>
        <w:t>
      1. Ұлттық алдын алу тетiгiнің қатысушысы:</w:t>
      </w:r>
    </w:p>
    <w:bookmarkEnd w:id="246"/>
    <w:bookmarkStart w:name="z233" w:id="247"/>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7"/>
    <w:bookmarkStart w:name="z234" w:id="248"/>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8"/>
    <w:bookmarkStart w:name="z235" w:id="249"/>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9"/>
    <w:bookmarkStart w:name="z236" w:id="250"/>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50"/>
    <w:bookmarkStart w:name="z237" w:id="251"/>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51"/>
    <w:bookmarkStart w:name="z238" w:id="252"/>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2"/>
    <w:bookmarkStart w:name="z239" w:id="253"/>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54"/>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54"/>
    <w:bookmarkStart w:name="z241" w:id="25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55"/>
    <w:bookmarkStart w:name="z242" w:id="256"/>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56"/>
    <w:bookmarkStart w:name="z243" w:id="25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7"/>
    <w:bookmarkStart w:name="z244" w:id="25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258"/>
    <w:bookmarkStart w:name="z245" w:id="25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259"/>
    <w:bookmarkStart w:name="z246" w:id="26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60"/>
    <w:bookmarkStart w:name="z247" w:id="26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262"/>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62"/>
    <w:bookmarkStart w:name="z249" w:id="263"/>
    <w:p>
      <w:pPr>
        <w:spacing w:after="0"/>
        <w:ind w:left="0"/>
        <w:jc w:val="both"/>
      </w:pPr>
      <w:r>
        <w:rPr>
          <w:rFonts w:ascii="Times New Roman"/>
          <w:b w:val="false"/>
          <w:i w:val="false"/>
          <w:color w:val="000000"/>
          <w:sz w:val="28"/>
        </w:rPr>
        <w:t>
      Ұлттық алдын алу тетiгi қатысушысының өкілеттіктері:</w:t>
      </w:r>
    </w:p>
    <w:bookmarkEnd w:id="263"/>
    <w:bookmarkStart w:name="z250" w:id="264"/>
    <w:p>
      <w:pPr>
        <w:spacing w:after="0"/>
        <w:ind w:left="0"/>
        <w:jc w:val="both"/>
      </w:pPr>
      <w:r>
        <w:rPr>
          <w:rFonts w:ascii="Times New Roman"/>
          <w:b w:val="false"/>
          <w:i w:val="false"/>
          <w:color w:val="000000"/>
          <w:sz w:val="28"/>
        </w:rPr>
        <w:t>
      1) осы Заңның ережелері бұзылған;</w:t>
      </w:r>
    </w:p>
    <w:bookmarkEnd w:id="264"/>
    <w:bookmarkStart w:name="z251" w:id="265"/>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65"/>
    <w:bookmarkStart w:name="z252" w:id="266"/>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66"/>
    <w:bookmarkStart w:name="z253" w:id="267"/>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67"/>
    <w:bookmarkStart w:name="z254" w:id="268"/>
    <w:p>
      <w:pPr>
        <w:spacing w:after="0"/>
        <w:ind w:left="0"/>
        <w:jc w:val="both"/>
      </w:pPr>
      <w:r>
        <w:rPr>
          <w:rFonts w:ascii="Times New Roman"/>
          <w:b w:val="false"/>
          <w:i w:val="false"/>
          <w:color w:val="000000"/>
          <w:sz w:val="28"/>
        </w:rPr>
        <w:t>
      5) Қазақстан Республикасының азаматтығын жоғалтқан;</w:t>
      </w:r>
    </w:p>
    <w:bookmarkEnd w:id="268"/>
    <w:bookmarkStart w:name="z255" w:id="269"/>
    <w:p>
      <w:pPr>
        <w:spacing w:after="0"/>
        <w:ind w:left="0"/>
        <w:jc w:val="both"/>
      </w:pPr>
      <w:r>
        <w:rPr>
          <w:rFonts w:ascii="Times New Roman"/>
          <w:b w:val="false"/>
          <w:i w:val="false"/>
          <w:color w:val="000000"/>
          <w:sz w:val="28"/>
        </w:rPr>
        <w:t>
      6) соттың айыптау үкімі заңды күшіне енген;</w:t>
      </w:r>
    </w:p>
    <w:bookmarkEnd w:id="269"/>
    <w:bookmarkStart w:name="z256" w:id="270"/>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271"/>
    <w:p>
      <w:pPr>
        <w:spacing w:after="0"/>
        <w:ind w:left="0"/>
        <w:jc w:val="left"/>
      </w:pPr>
      <w:r>
        <w:rPr>
          <w:rFonts w:ascii="Times New Roman"/>
          <w:b/>
          <w:i w:val="false"/>
          <w:color w:val="000000"/>
        </w:rPr>
        <w:t xml:space="preserve"> 47-7-бап. Алдын ала болудың түрлері мен кезеңділігі</w:t>
      </w:r>
    </w:p>
    <w:bookmarkEnd w:id="271"/>
    <w:bookmarkStart w:name="z258" w:id="272"/>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72"/>
    <w:bookmarkStart w:name="z259" w:id="273"/>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73"/>
    <w:bookmarkStart w:name="z260" w:id="274"/>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74"/>
    <w:bookmarkStart w:name="z261" w:id="275"/>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75"/>
    <w:bookmarkStart w:name="z262" w:id="276"/>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277"/>
    <w:p>
      <w:pPr>
        <w:spacing w:after="0"/>
        <w:ind w:left="0"/>
        <w:jc w:val="left"/>
      </w:pPr>
      <w:r>
        <w:rPr>
          <w:rFonts w:ascii="Times New Roman"/>
          <w:b/>
          <w:i w:val="false"/>
          <w:color w:val="000000"/>
        </w:rPr>
        <w:t xml:space="preserve"> 47-8-бап. Алдын ала болу тәртібі</w:t>
      </w:r>
    </w:p>
    <w:bookmarkEnd w:id="277"/>
    <w:bookmarkStart w:name="z264" w:id="278"/>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78"/>
    <w:bookmarkStart w:name="z265" w:id="279"/>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79"/>
    <w:bookmarkStart w:name="z266" w:id="28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280"/>
    <w:bookmarkStart w:name="z267" w:id="281"/>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282"/>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282"/>
    <w:bookmarkStart w:name="z269" w:id="283"/>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83"/>
    <w:bookmarkStart w:name="z270" w:id="284"/>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84"/>
    <w:bookmarkStart w:name="z271" w:id="285"/>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85"/>
    <w:bookmarkStart w:name="z272" w:id="286"/>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86"/>
    <w:bookmarkStart w:name="z273" w:id="287"/>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87"/>
    <w:bookmarkStart w:name="z274" w:id="288"/>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289"/>
    <w:p>
      <w:pPr>
        <w:spacing w:after="0"/>
        <w:ind w:left="0"/>
        <w:jc w:val="left"/>
      </w:pPr>
      <w:r>
        <w:rPr>
          <w:rFonts w:ascii="Times New Roman"/>
          <w:b/>
          <w:i w:val="false"/>
          <w:color w:val="000000"/>
        </w:rPr>
        <w:t xml:space="preserve"> 47-10-бап. Құпиялылық</w:t>
      </w:r>
    </w:p>
    <w:bookmarkEnd w:id="289"/>
    <w:bookmarkStart w:name="z276" w:id="290"/>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90"/>
    <w:bookmarkStart w:name="z277" w:id="291"/>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292"/>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292"/>
    <w:bookmarkStart w:name="z279" w:id="293"/>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93"/>
    <w:bookmarkStart w:name="z280" w:id="294"/>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94"/>
    <w:bookmarkStart w:name="z281" w:id="295"/>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95"/>
    <w:bookmarkStart w:name="z282" w:id="296"/>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96"/>
    <w:bookmarkStart w:name="z283" w:id="297"/>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98"/>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98"/>
    <w:bookmarkStart w:name="z58" w:id="299"/>
    <w:p>
      <w:pPr>
        <w:spacing w:after="0"/>
        <w:ind w:left="0"/>
        <w:jc w:val="left"/>
      </w:pPr>
      <w:r>
        <w:rPr>
          <w:rFonts w:ascii="Times New Roman"/>
          <w:b/>
          <w:i w:val="false"/>
          <w:color w:val="000000"/>
        </w:rPr>
        <w:t xml:space="preserve"> 48-бап. Бала жауапкершiлігінің ерекшелiктерi </w:t>
      </w:r>
    </w:p>
    <w:bookmarkEnd w:id="299"/>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300"/>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00"/>
    <w:bookmarkStart w:name="z59" w:id="301"/>
    <w:p>
      <w:pPr>
        <w:spacing w:after="0"/>
        <w:ind w:left="0"/>
        <w:jc w:val="left"/>
      </w:pPr>
      <w:r>
        <w:rPr>
          <w:rFonts w:ascii="Times New Roman"/>
          <w:b/>
          <w:i w:val="false"/>
          <w:color w:val="000000"/>
        </w:rPr>
        <w:t xml:space="preserve"> 49-бап. Баланың мiнез-құлқына әсер етудің ерекшелiктерi </w:t>
      </w:r>
    </w:p>
    <w:bookmarkEnd w:id="301"/>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2"/>
    <w:p>
      <w:pPr>
        <w:spacing w:after="0"/>
        <w:ind w:left="0"/>
        <w:jc w:val="left"/>
      </w:pPr>
      <w:r>
        <w:rPr>
          <w:rFonts w:ascii="Times New Roman"/>
          <w:b/>
          <w:i w:val="false"/>
          <w:color w:val="000000"/>
        </w:rPr>
        <w:t xml:space="preserve"> 10-тарау. ҚОРЫТЫНДЫ ЕРЕЖЕЛЕР</w:t>
      </w:r>
    </w:p>
    <w:bookmarkEnd w:id="302"/>
    <w:bookmarkStart w:name="z61" w:id="303"/>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03"/>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04"/>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4"/>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05"/>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05"/>
    <w:bookmarkStart w:name="z186" w:id="306"/>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07"/>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7"/>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08"/>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08"/>
    <w:bookmarkStart w:name="z188" w:id="309"/>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09"/>
    <w:bookmarkStart w:name="z205" w:id="310"/>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10"/>
    <w:bookmarkStart w:name="z206" w:id="311"/>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11"/>
    <w:bookmarkStart w:name="z189" w:id="312"/>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12"/>
    <w:bookmarkStart w:name="z190" w:id="313"/>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13"/>
    <w:bookmarkStart w:name="z191" w:id="314"/>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15"/>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15"/>
    <w:bookmarkStart w:name="z326" w:id="316"/>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16"/>
    <w:bookmarkStart w:name="z327" w:id="317"/>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17"/>
    <w:bookmarkStart w:name="z328" w:id="318"/>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18"/>
    <w:bookmarkStart w:name="z329" w:id="31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19"/>
    <w:bookmarkStart w:name="z330" w:id="320"/>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320"/>
    <w:bookmarkStart w:name="z331" w:id="32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21"/>
    <w:bookmarkStart w:name="z332" w:id="322"/>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322"/>
    <w:bookmarkStart w:name="z333" w:id="32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323"/>
    <w:bookmarkStart w:name="z334" w:id="324"/>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4"/>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25"/>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25"/>
    <w:bookmarkStart w:name="z336" w:id="326"/>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26"/>
    <w:bookmarkStart w:name="z337" w:id="327"/>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27"/>
    <w:bookmarkStart w:name="z338" w:id="328"/>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 w:id="329"/>
    <w:p>
      <w:pPr>
        <w:spacing w:after="0"/>
        <w:ind w:left="0"/>
        <w:jc w:val="left"/>
      </w:pPr>
      <w:r>
        <w:rPr>
          <w:rFonts w:ascii="Times New Roman"/>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9"/>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